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eading1"/>
        <w:spacing w:before="0" w:line="240" w:lineRule="atLeast"/>
        <w:rPr>
          <w:w w:val="80"/>
          <w:sz w:val="52"/>
          <w:szCs w:val="52"/>
        </w:rPr>
      </w:pPr>
      <w:r>
        <w:rPr>
          <w:lang w:eastAsia="ko-KR"/>
          <w:sz w:val="36"/>
          <w:szCs w:val="36"/>
          <w:rtl w:val="off"/>
        </w:rPr>
        <w:t xml:space="preserve">      </w:t>
      </w:r>
      <w:r>
        <w:rPr>
          <w:lang w:eastAsia="ko-KR"/>
          <w:w w:val="80"/>
          <w:sz w:val="36"/>
          <w:szCs w:val="36"/>
          <w:rtl w:val="off"/>
        </w:rPr>
        <w:t xml:space="preserve">     </w:t>
      </w:r>
      <w:r>
        <w:rPr>
          <w:w w:val="80"/>
          <w:sz w:val="52"/>
          <w:szCs w:val="52"/>
        </w:rPr>
        <w:t>결혼이주여성 직업훈련 교육기관 모집 공고</w:t>
      </w:r>
    </w:p>
    <w:p>
      <w:pPr>
        <w:spacing w:line="240" w:lineRule="atLeast"/>
        <w:rPr>
          <w:lang w:eastAsia="ko-KR"/>
          <w:rFonts w:hint="eastAsia"/>
          <w:w w:val="80"/>
          <w:sz w:val="38"/>
          <w:szCs w:val="38"/>
          <w:rtl w:val="off"/>
        </w:rPr>
      </w:pPr>
      <w:r>
        <w:rPr>
          <w:w w:val="80"/>
          <w:sz w:val="46"/>
          <w:szCs w:val="46"/>
        </w:rPr>
        <w:br/>
      </w:r>
      <w:r>
        <w:rPr>
          <w:w w:val="80"/>
          <w:sz w:val="38"/>
          <w:szCs w:val="38"/>
        </w:rPr>
        <w:t>영광군가족센터에서는 결혼이주여성의 안정적인 지역사회 정착과 경제적 자립을 지원하기 위하여 다음과 같이 직업훈련 교육과정을 운영할 교육기관을 모집하오니, 관심 있는 기관의 많은 참여 바랍니다.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1. 모집 개요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 xml:space="preserve">- 모집 대상: 결혼이주여성을 위한 직업훈련 과정을 운영할 </w:t>
      </w:r>
      <w:r>
        <w:rPr>
          <w:lang w:eastAsia="ko-KR"/>
          <w:w w:val="80"/>
          <w:sz w:val="38"/>
          <w:szCs w:val="38"/>
          <w:rtl w:val="off"/>
        </w:rPr>
        <w:t xml:space="preserve">  </w:t>
      </w:r>
      <w:r>
        <w:rPr>
          <w:w w:val="80"/>
          <w:sz w:val="38"/>
          <w:szCs w:val="38"/>
        </w:rPr>
        <w:t>수 있는 전문 교육기관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지원 자격: 관련 자격 또는 사업 수행 경험이 있는</w:t>
      </w:r>
      <w:r>
        <w:rPr>
          <w:lang w:eastAsia="ko-KR"/>
          <w:w w:val="80"/>
          <w:sz w:val="38"/>
          <w:szCs w:val="38"/>
          <w:rtl w:val="off"/>
        </w:rPr>
        <w:t xml:space="preserve"> </w:t>
      </w:r>
      <w:r>
        <w:rPr>
          <w:w w:val="80"/>
          <w:sz w:val="38"/>
          <w:szCs w:val="38"/>
        </w:rPr>
        <w:t>기관</w:t>
      </w:r>
      <w:r>
        <w:rPr>
          <w:lang w:eastAsia="ko-KR"/>
          <w:w w:val="80"/>
          <w:sz w:val="38"/>
          <w:szCs w:val="38"/>
          <w:rtl w:val="off"/>
        </w:rPr>
        <w:t xml:space="preserve"> </w:t>
      </w:r>
      <w:r>
        <w:rPr>
          <w:w w:val="80"/>
          <w:sz w:val="38"/>
          <w:szCs w:val="38"/>
        </w:rPr>
        <w:t xml:space="preserve">( 직업전문학교, 비영리단체 </w:t>
      </w:r>
      <w:r>
        <w:rPr>
          <w:lang w:eastAsia="ko-KR"/>
          <w:w w:val="80"/>
          <w:sz w:val="38"/>
          <w:szCs w:val="38"/>
          <w:rtl w:val="off"/>
        </w:rPr>
        <w:t xml:space="preserve">, 이미용관련 사업체 등 </w:t>
      </w:r>
      <w:r>
        <w:rPr>
          <w:w w:val="80"/>
          <w:sz w:val="38"/>
          <w:szCs w:val="38"/>
        </w:rPr>
        <w:t>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운영 기간: 2025년</w:t>
      </w:r>
      <w:r>
        <w:rPr>
          <w:lang w:eastAsia="ko-KR"/>
          <w:w w:val="80"/>
          <w:sz w:val="38"/>
          <w:szCs w:val="38"/>
          <w:rtl w:val="off"/>
        </w:rPr>
        <w:t>5</w:t>
      </w:r>
      <w:r>
        <w:rPr>
          <w:w w:val="80"/>
          <w:sz w:val="38"/>
          <w:szCs w:val="38"/>
        </w:rPr>
        <w:t xml:space="preserve"> 월 ~ </w:t>
      </w:r>
      <w:r>
        <w:rPr>
          <w:lang w:eastAsia="ko-KR"/>
          <w:w w:val="80"/>
          <w:sz w:val="38"/>
          <w:szCs w:val="38"/>
          <w:rtl w:val="off"/>
        </w:rPr>
        <w:t>10</w:t>
      </w:r>
      <w:r>
        <w:rPr>
          <w:w w:val="80"/>
          <w:sz w:val="38"/>
          <w:szCs w:val="38"/>
        </w:rPr>
        <w:t xml:space="preserve">월 (총 </w:t>
      </w:r>
      <w:r>
        <w:rPr>
          <w:lang w:eastAsia="ko-KR"/>
          <w:w w:val="80"/>
          <w:sz w:val="38"/>
          <w:szCs w:val="38"/>
          <w:rtl w:val="off"/>
        </w:rPr>
        <w:t>6</w:t>
      </w:r>
      <w:r>
        <w:rPr>
          <w:w w:val="80"/>
          <w:sz w:val="38"/>
          <w:szCs w:val="38"/>
        </w:rPr>
        <w:t>개월)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운영 장소: 교육기관 또는 협의된 장소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모집 분야:</w:t>
      </w:r>
      <w:r>
        <w:rPr>
          <w:lang w:eastAsia="ko-KR"/>
          <w:w w:val="80"/>
          <w:sz w:val="38"/>
          <w:szCs w:val="38"/>
          <w:rtl w:val="off"/>
        </w:rPr>
        <w:t xml:space="preserve"> 피부미용 자격증</w:t>
      </w:r>
    </w:p>
    <w:p>
      <w:pPr>
        <w:spacing w:line="240" w:lineRule="atLeast"/>
        <w:rPr>
          <w:lang w:eastAsia="ko-KR"/>
          <w:rFonts w:hint="eastAsia"/>
          <w:w w:val="80"/>
          <w:sz w:val="56"/>
          <w:szCs w:val="56"/>
          <w:rtl w:val="off"/>
        </w:rPr>
      </w:pPr>
      <w:r>
        <w:rPr>
          <w:w w:val="80"/>
          <w:sz w:val="38"/>
          <w:szCs w:val="38"/>
        </w:rPr>
        <w:t>2. 교육과정 운영 조건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 xml:space="preserve">- 대상자: 결혼이주여성 </w:t>
      </w:r>
      <w:r>
        <w:rPr>
          <w:lang w:eastAsia="ko-KR"/>
          <w:w w:val="80"/>
          <w:sz w:val="38"/>
          <w:szCs w:val="38"/>
          <w:rtl w:val="off"/>
        </w:rPr>
        <w:t>7</w:t>
      </w:r>
      <w:r>
        <w:rPr>
          <w:w w:val="80"/>
          <w:sz w:val="38"/>
          <w:szCs w:val="38"/>
        </w:rPr>
        <w:t>명 내외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 xml:space="preserve">- 교육 시간: 주 </w:t>
      </w:r>
      <w:r>
        <w:rPr>
          <w:lang w:eastAsia="ko-KR"/>
          <w:w w:val="80"/>
          <w:sz w:val="38"/>
          <w:szCs w:val="38"/>
          <w:rtl w:val="off"/>
        </w:rPr>
        <w:t>3</w:t>
      </w:r>
      <w:r>
        <w:rPr>
          <w:w w:val="80"/>
          <w:sz w:val="38"/>
          <w:szCs w:val="38"/>
        </w:rPr>
        <w:t xml:space="preserve">회, 회당 </w:t>
      </w:r>
      <w:r>
        <w:rPr>
          <w:lang w:eastAsia="ko-KR"/>
          <w:w w:val="80"/>
          <w:sz w:val="38"/>
          <w:szCs w:val="38"/>
          <w:rtl w:val="off"/>
        </w:rPr>
        <w:t>2</w:t>
      </w:r>
      <w:r>
        <w:rPr>
          <w:w w:val="80"/>
          <w:sz w:val="38"/>
          <w:szCs w:val="38"/>
        </w:rPr>
        <w:t xml:space="preserve">시간 (총 </w:t>
      </w:r>
      <w:r>
        <w:rPr>
          <w:lang w:eastAsia="ko-KR"/>
          <w:w w:val="80"/>
          <w:sz w:val="38"/>
          <w:szCs w:val="38"/>
          <w:rtl w:val="off"/>
        </w:rPr>
        <w:t>20</w:t>
      </w:r>
      <w:r>
        <w:rPr>
          <w:w w:val="80"/>
          <w:sz w:val="38"/>
          <w:szCs w:val="38"/>
        </w:rPr>
        <w:t>시간 이상)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운영 내용: 이론과 실습 병행, 자격증 취득 및 취업 연계 중심</w:t>
      </w:r>
      <w:r>
        <w:rPr>
          <w:lang w:eastAsia="ko-KR"/>
          <w:w w:val="80"/>
          <w:sz w:val="38"/>
          <w:szCs w:val="38"/>
          <w:rtl w:val="off"/>
        </w:rPr>
        <w:t xml:space="preserve">  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필수 사항: 한국어 초급 학습자를 고려한 교재 및 지도 방식, 다문화 친화적인 환경 제공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3. 제출 서류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교육기관 소개서 및 유사사업 실적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교육과정 제안서 (교육 목표, 세부 내용, 일정, 강사 계획 등 포함)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사업자등록증 및 관련 인증서 사본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기타 기관에서 필요하다고 판단하는 서류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4. 접수 및 문의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 xml:space="preserve">- 접수 기간: 2025년 </w:t>
      </w:r>
      <w:r>
        <w:rPr>
          <w:lang w:eastAsia="ko-KR"/>
          <w:w w:val="80"/>
          <w:sz w:val="38"/>
          <w:szCs w:val="38"/>
          <w:rtl w:val="off"/>
        </w:rPr>
        <w:t>3</w:t>
      </w:r>
      <w:r>
        <w:rPr>
          <w:w w:val="80"/>
          <w:sz w:val="38"/>
          <w:szCs w:val="38"/>
        </w:rPr>
        <w:t xml:space="preserve">월 </w:t>
      </w:r>
      <w:r>
        <w:rPr>
          <w:lang w:eastAsia="ko-KR"/>
          <w:w w:val="80"/>
          <w:sz w:val="38"/>
          <w:szCs w:val="38"/>
          <w:rtl w:val="off"/>
        </w:rPr>
        <w:t>25</w:t>
      </w:r>
      <w:r>
        <w:rPr>
          <w:w w:val="80"/>
          <w:sz w:val="38"/>
          <w:szCs w:val="38"/>
        </w:rPr>
        <w:t>일(</w:t>
      </w:r>
      <w:r>
        <w:rPr>
          <w:lang w:eastAsia="ko-KR"/>
          <w:w w:val="80"/>
          <w:sz w:val="38"/>
          <w:szCs w:val="38"/>
          <w:rtl w:val="off"/>
        </w:rPr>
        <w:t>화</w:t>
      </w:r>
      <w:r>
        <w:rPr>
          <w:w w:val="80"/>
          <w:sz w:val="38"/>
          <w:szCs w:val="38"/>
        </w:rPr>
        <w:t xml:space="preserve">) ~ </w:t>
      </w:r>
      <w:r>
        <w:rPr>
          <w:lang w:eastAsia="ko-KR"/>
          <w:w w:val="80"/>
          <w:sz w:val="38"/>
          <w:szCs w:val="38"/>
          <w:rtl w:val="off"/>
        </w:rPr>
        <w:t>4</w:t>
      </w:r>
      <w:r>
        <w:rPr>
          <w:w w:val="80"/>
          <w:sz w:val="38"/>
          <w:szCs w:val="38"/>
        </w:rPr>
        <w:t xml:space="preserve">월 </w:t>
      </w:r>
      <w:r>
        <w:rPr>
          <w:lang w:eastAsia="ko-KR"/>
          <w:w w:val="80"/>
          <w:sz w:val="38"/>
          <w:szCs w:val="38"/>
          <w:rtl w:val="off"/>
        </w:rPr>
        <w:t>11</w:t>
      </w:r>
      <w:r>
        <w:rPr>
          <w:w w:val="80"/>
          <w:sz w:val="38"/>
          <w:szCs w:val="38"/>
        </w:rPr>
        <w:t>일(금)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접수 방법: 이메일 또는 방문 제출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 xml:space="preserve">  · 이메일:</w:t>
      </w:r>
      <w:r>
        <w:rPr>
          <w:w w:val="80"/>
          <w:sz w:val="56"/>
          <w:szCs w:val="56"/>
        </w:rPr>
        <w:t xml:space="preserve"> </w:t>
      </w:r>
      <w:bookmarkStart w:id="1" w:name="_top"/>
      <w:bookmarkEnd w:id="1"/>
      <w:r>
        <w:rPr>
          <w:rFonts w:ascii="굴림체"/>
          <w:w w:val="80"/>
          <w:sz w:val="38"/>
          <w:szCs w:val="40"/>
          <w:spacing w:val="1"/>
        </w:rPr>
        <w:t>dudrhkd2468@naver</w:t>
      </w:r>
      <w:r>
        <w:rPr>
          <w:rFonts w:ascii="굴림체"/>
          <w:w w:val="80"/>
          <w:sz w:val="38"/>
          <w:szCs w:val="40"/>
          <w:spacing w:val="-13"/>
        </w:rPr>
        <w:t>.c</w:t>
      </w:r>
      <w:r>
        <w:rPr>
          <w:rFonts w:ascii="굴림체"/>
          <w:w w:val="80"/>
          <w:sz w:val="38"/>
          <w:szCs w:val="40"/>
          <w:spacing w:val="1"/>
        </w:rPr>
        <w:t>om</w:t>
      </w:r>
    </w:p>
    <w:p>
      <w:pPr>
        <w:rPr>
          <w:lang w:eastAsia="ko-KR"/>
          <w:rFonts w:hint="eastAsia"/>
          <w:w w:val="80"/>
          <w:sz w:val="38"/>
          <w:szCs w:val="38"/>
          <w:rtl w:val="off"/>
        </w:rPr>
      </w:pPr>
      <w:r>
        <w:rPr>
          <w:w w:val="80"/>
          <w:sz w:val="38"/>
          <w:szCs w:val="38"/>
        </w:rPr>
        <w:t xml:space="preserve">  · 주소: 전라남도 영광군 </w:t>
      </w:r>
      <w:r>
        <w:rPr>
          <w:lang w:eastAsia="ko-KR"/>
          <w:w w:val="80"/>
          <w:sz w:val="38"/>
          <w:szCs w:val="38"/>
          <w:rtl w:val="off"/>
        </w:rPr>
        <w:t xml:space="preserve">영광읍 물무로171 유림회관 </w:t>
      </w:r>
    </w:p>
    <w:p>
      <w:pPr>
        <w:rPr>
          <w:lang w:eastAsia="ko-KR"/>
          <w:rFonts w:hint="eastAsia"/>
          <w:w w:val="80"/>
          <w:sz w:val="38"/>
          <w:szCs w:val="38"/>
          <w:rtl w:val="off"/>
        </w:rPr>
      </w:pPr>
      <w:r>
        <w:rPr>
          <w:lang w:eastAsia="ko-KR"/>
          <w:w w:val="80"/>
          <w:sz w:val="38"/>
          <w:szCs w:val="38"/>
          <w:rtl w:val="off"/>
        </w:rPr>
        <w:t xml:space="preserve">   </w:t>
      </w:r>
      <w:r>
        <w:rPr>
          <w:w w:val="80"/>
          <w:sz w:val="38"/>
          <w:szCs w:val="38"/>
        </w:rPr>
        <w:t>(영광군가족센터)</w:t>
      </w:r>
      <w:r>
        <w:rPr>
          <w:w w:val="80"/>
          <w:sz w:val="38"/>
          <w:szCs w:val="38"/>
        </w:rPr>
        <w:br/>
      </w:r>
      <w:r>
        <w:rPr>
          <w:w w:val="80"/>
          <w:sz w:val="38"/>
          <w:szCs w:val="38"/>
        </w:rPr>
        <w:t>- 문의처: 영광군가족센터 / ☎ 061-</w:t>
      </w:r>
      <w:r>
        <w:rPr>
          <w:lang w:eastAsia="ko-KR"/>
          <w:w w:val="80"/>
          <w:sz w:val="38"/>
          <w:szCs w:val="38"/>
          <w:rtl w:val="off"/>
        </w:rPr>
        <w:t>353-8880</w:t>
      </w:r>
    </w:p>
    <w:p>
      <w:pPr>
        <w:rPr>
          <w:w w:val="80"/>
          <w:sz w:val="38"/>
          <w:szCs w:val="38"/>
        </w:rPr>
      </w:pPr>
      <w:r>
        <w:rPr>
          <w:lang w:eastAsia="ko-KR"/>
          <w:w w:val="80"/>
          <w:sz w:val="38"/>
          <w:szCs w:val="38"/>
          <w:rtl w:val="off"/>
        </w:rPr>
        <w:t xml:space="preserve"> </w:t>
      </w:r>
      <w:r>
        <w:rPr>
          <w:w w:val="80"/>
          <w:sz w:val="38"/>
          <w:szCs w:val="38"/>
        </w:rPr>
        <w:t>많은 관심과 참여 바랍니다.</w:t>
      </w:r>
      <w:r>
        <w:rPr>
          <w:w w:val="80"/>
          <w:sz w:val="38"/>
          <w:szCs w:val="38"/>
        </w:rPr>
        <w:br/>
      </w:r>
      <w:r>
        <w:rPr>
          <w:lang w:eastAsia="ko-KR"/>
          <w:w w:val="80"/>
          <w:sz w:val="38"/>
          <w:szCs w:val="38"/>
          <w:rtl w:val="off"/>
        </w:rPr>
        <w:t xml:space="preserve">   </w:t>
      </w:r>
      <w:r>
        <w:rPr>
          <w:w w:val="80"/>
          <w:sz w:val="38"/>
          <w:szCs w:val="38"/>
        </w:rPr>
        <w:t xml:space="preserve">2025년 </w:t>
      </w:r>
      <w:r>
        <w:rPr>
          <w:lang w:eastAsia="ko-KR"/>
          <w:w w:val="80"/>
          <w:sz w:val="38"/>
          <w:szCs w:val="38"/>
          <w:rtl w:val="off"/>
        </w:rPr>
        <w:t>3</w:t>
      </w:r>
      <w:r>
        <w:rPr>
          <w:w w:val="80"/>
          <w:sz w:val="38"/>
          <w:szCs w:val="38"/>
        </w:rPr>
        <w:t xml:space="preserve">월 </w:t>
      </w:r>
      <w:r>
        <w:rPr>
          <w:lang w:eastAsia="ko-KR"/>
          <w:w w:val="80"/>
          <w:sz w:val="38"/>
          <w:szCs w:val="38"/>
          <w:rtl w:val="off"/>
        </w:rPr>
        <w:t>25</w:t>
      </w:r>
      <w:r>
        <w:rPr>
          <w:w w:val="80"/>
          <w:sz w:val="38"/>
          <w:szCs w:val="38"/>
        </w:rPr>
        <w:t>일</w:t>
      </w:r>
      <w:r>
        <w:rPr>
          <w:w w:val="80"/>
          <w:sz w:val="38"/>
          <w:szCs w:val="38"/>
        </w:rPr>
        <w:br/>
      </w:r>
    </w:p>
    <w:sectPr>
      <w:pgSz w:w="12240" w:h="15840"/>
      <w:pgMar w:top="1644" w:right="1247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체">
    <w:panose1 w:val="020B0609000101010101"/>
    <w:notTrueType w:val="false"/>
    <w:sig w:usb0="B00002AF" w:usb1="69D77CFB" w:usb2="00000030" w:usb3="00000001" w:csb0="4008009F" w:csb1="DFD70000"/>
  </w:font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Normal">
    <w:name w:val="Normal"/>
    <w:qFormat/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ilvl w:val="0"/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ilvl w:val="0"/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ilvl w:val="0"/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ilvl w:val="0"/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ilvl w:val="0"/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ilvl w:val="0"/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styleId="Emphasis">
    <w:name w:val="Emphasis"/>
    <w:uiPriority w:val="20"/>
    <w:basedOn w:val="DefaultParagraphFont"/>
    <w:qFormat/>
    <w:rPr>
      <w:i/>
      <w:iCs/>
    </w:rPr>
  </w:style>
  <w:style w:type="paragraph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default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</cp:revision>
  <dcterms:created xsi:type="dcterms:W3CDTF">2013-12-23T23:15:00Z</dcterms:created>
  <dcterms:modified xsi:type="dcterms:W3CDTF">2025-03-24T10:04:41Z</dcterms:modified>
  <cp:version>1100.0100.01</cp:version>
</cp:coreProperties>
</file>